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书名：论信息空间的大成智慧  思维科学、文学艺术与信息网络的交融</w:t>
      </w:r>
    </w:p>
    <w:p>
      <w:r>
        <w:t>作者:钱学森，戴汝为著</w:t>
      </w:r>
    </w:p>
    <w:p>
      <w:r>
        <w:t>出版社:上海：上海交通大学出版社</w:t>
      </w:r>
    </w:p>
    <w:p>
      <w:r>
        <w:t>出版日期：2007.01</w:t>
      </w:r>
    </w:p>
    <w:p>
      <w:r>
        <w:t>总页数：241</w:t>
      </w:r>
    </w:p>
    <w:p>
      <w:r>
        <w:t>更多请访问教客网:www.jiaokey.com</w:t>
      </w:r>
    </w:p>
    <w:p>
      <w:r>
        <w:t>论信息空间的大成智慧  思维科学、文学艺术与信息网络的交融评论地址：https://www.jiaokey.com/book/detail/12038633.html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