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书名：构建城市和谐社区与社区治理创新研究</w:t>
      </w:r>
    </w:p>
    <w:p>
      <w:r>
        <w:t>作者：康之国著</w:t>
      </w:r>
    </w:p>
    <w:p>
      <w:r>
        <w:t>出版社：北京:知识产权出版社,2008.05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构建城市和谐社区与社区治理创新研究 评论地址：https://www.jiaokey.com/book/detail/12038817.html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