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书名：渠县城区土地估价</w:t>
      </w:r>
    </w:p>
    <w:p>
      <w:r>
        <w:t>作者：四川省渠县国土局，四川省国土勘测规划研究所</w:t>
      </w:r>
    </w:p>
    <w:p>
      <w:r>
        <w:t>出版社：</w:t>
      </w:r>
    </w:p>
    <w:p>
      <w:r>
        <w:t>出版日期：1994.09</w:t>
      </w:r>
    </w:p>
    <w:p>
      <w:r>
        <w:t>总页数：112</w:t>
      </w:r>
    </w:p>
    <w:p>
      <w:r>
        <w:t>更多请访问教客网: www.jiaokey.com</w:t>
      </w:r>
    </w:p>
    <w:p>
      <w:r>
        <w:t>渠县城区土地估价 评论地址：https://www.jiaokey.com/book/detail/12039102.html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