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书名：关怀与期望：党和国家领导人视察齐齐哈尔</w:t>
      </w:r>
    </w:p>
    <w:p>
      <w:r>
        <w:t>作者：中共齐齐哈尔市委党史研究室编</w:t>
      </w:r>
    </w:p>
    <w:p>
      <w:r>
        <w:t>出版社：北京：中央文献出版社</w:t>
      </w:r>
    </w:p>
    <w:p>
      <w:r>
        <w:t>出版日期：1991.10</w:t>
      </w:r>
    </w:p>
    <w:p>
      <w:r>
        <w:t>总页数：184</w:t>
      </w:r>
    </w:p>
    <w:p>
      <w:r>
        <w:t>更多请访问教客网: www.jiaokey.com</w:t>
      </w:r>
    </w:p>
    <w:p>
      <w:r>
        <w:t>关怀与期望：党和国家领导人视察齐齐哈尔 评论地址：https://www.jiaokey.com/book/detail/12039134.html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