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毛泽东与尼克松  陈敦德电影剧本选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毛泽东与尼克松  陈敦德电影剧本选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本书出售、求购地址：https://www.jiaokey.com/book/detail/12039372.html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关键词搜索：https://www.jiaokey.com/tag/毛泽东与尼克松  陈敦德电影剧本选.html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