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摆布心灵的奥秘：郭秉箴评论集</w:t>
      </w:r>
    </w:p>
    <w:p>
      <w:r>
        <w:rPr>
          <w:rFonts w:ascii="宋体" w:hAnsi="宋体" w:eastAsia="宋体"/>
          <w:sz w:val="24"/>
        </w:rPr>
        <w:t>中国戏剧家协会广东分会编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摆布心灵的奥秘：郭秉箴评论集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本书出售、求购地址：https://www.jiaokey.com/book/detail/12039552.html</w:t>
      </w:r>
    </w:p>
    <w:p>
      <w:r>
        <w:t>更多相关图书推荐：https://www.jiaokey.com</w:t>
      </w:r>
    </w:p>
    <w:p>
      <w:r>
        <w:t>中国戏剧家协会广东分会编 其他作品：https://www.jiaokey.com/tag/中国戏剧家协会广东分会编.html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关键词搜索：https://www.jiaokey.com/tag/摆布心灵的奥秘：郭秉箴评论集.html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