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书名：在假面的背后  安徽贵池傩文化研究</w:t>
      </w:r>
    </w:p>
    <w:p>
      <w:r>
        <w:t>作者：何根海，王兆乾著</w:t>
      </w:r>
    </w:p>
    <w:p>
      <w:r>
        <w:t>出版社：合肥：安徽大学出版社</w:t>
      </w:r>
    </w:p>
    <w:p>
      <w:r>
        <w:t>出版日期：2000.05</w:t>
      </w:r>
    </w:p>
    <w:p>
      <w:r>
        <w:t>总页数：312</w:t>
      </w:r>
    </w:p>
    <w:p>
      <w:r>
        <w:t>更多请访问教客网: www.jiaokey.com</w:t>
      </w:r>
    </w:p>
    <w:p>
      <w:r>
        <w:t>在假面的背后  安徽贵池傩文化研究 评论地址：https://www.jiaokey.com/book/detail/12039777.html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