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书名：生活在城堡里  四幕八场剧</w:t>
      </w:r>
    </w:p>
    <w:p>
      <w:r>
        <w:t>作者：（苏）雅柯勃逊（А.М.Якобсон）著；竺一鸣，荣如德译</w:t>
      </w:r>
    </w:p>
    <w:p>
      <w:r>
        <w:t>出版社：北京：作家出版社</w:t>
      </w:r>
    </w:p>
    <w:p>
      <w:r>
        <w:t>出版日期：1955.11</w:t>
      </w:r>
    </w:p>
    <w:p>
      <w:r>
        <w:t>总页数：173</w:t>
      </w:r>
    </w:p>
    <w:p>
      <w:r>
        <w:t>更多请访问教客网: www.jiaokey.com</w:t>
      </w:r>
    </w:p>
    <w:p>
      <w:r>
        <w:t>生活在城堡里  四幕八场剧 评论地址：https://www.jiaokey.com/book/detail/12040362.html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