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书名：在布拉格的栗树下</w:t>
      </w:r>
    </w:p>
    <w:p>
      <w:r>
        <w:t>作者：西蒙诺夫著</w:t>
      </w:r>
    </w:p>
    <w:p>
      <w:r>
        <w:t>出版社：开明书店,1951.02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在布拉格的栗树下 评论地址：https://www.jiaokey.com/book/detail/12040370.html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