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书名：戏剧译丛  穷新娘</w:t>
      </w:r>
    </w:p>
    <w:p>
      <w:r>
        <w:t>作者：奥斯特罗夫斯基著</w:t>
      </w:r>
    </w:p>
    <w:p>
      <w:r>
        <w:t>出版社：上雑出版社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戏剧译丛  穷新娘 评论地址：https://www.jiaokey.com/book/detail/12040377.html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