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加入WTO与行政法制改革研究</w:t>
      </w:r>
    </w:p>
    <w:p>
      <w:r>
        <w:rPr>
          <w:rFonts w:ascii="宋体" w:hAnsi="宋体" w:eastAsia="宋体"/>
          <w:sz w:val="24"/>
        </w:rPr>
        <w:t>文正邦，张正德，郑传坤等著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加入WTO与行政法制改革研究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文正邦，张正德，郑传坤等著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本书出售、求购地址：https://www.jiaokey.com/book/detail/12040554.html</w:t>
      </w:r>
    </w:p>
    <w:p>
      <w:r>
        <w:t>更多相关图书推荐：https://www.jiaokey.com</w:t>
      </w:r>
    </w:p>
    <w:p>
      <w:r>
        <w:t>文正邦，张正德，郑传坤等著 其他作品：https://www.jiaokey.com/tag/文正邦，张正德，郑传坤等著.html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关键词搜索：https://www.jiaokey.com/tag/加入WTO与行政法制改革研究.html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