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书名：用数字说话  在经济商务领域简捷方便的沟通方法</w:t>
      </w:r>
    </w:p>
    <w:p>
      <w:r>
        <w:t>作者：（美）库米著；程云琦译</w:t>
      </w:r>
    </w:p>
    <w:p>
      <w:r>
        <w:t>出版社：长春：长春出版社</w:t>
      </w:r>
    </w:p>
    <w:p>
      <w:r>
        <w:t>出版日期：2008</w:t>
      </w:r>
    </w:p>
    <w:p>
      <w:r>
        <w:t>总页数：193</w:t>
      </w:r>
    </w:p>
    <w:p>
      <w:r>
        <w:t>更多请访问教客网: www.jiaokey.com</w:t>
      </w:r>
    </w:p>
    <w:p>
      <w:r>
        <w:t>用数字说话  在经济商务领域简捷方便的沟通方法 评论地址：https://www.jiaokey.com/book/detail/12040695.html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