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书名：“扶强抑弱”的全球化规则研究</w:t>
      </w:r>
    </w:p>
    <w:p>
      <w:r>
        <w:t>作者：唐任伍著</w:t>
      </w:r>
    </w:p>
    <w:p>
      <w:r>
        <w:t>出版社：北京：北京师范大学出版社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“扶强抑弱”的全球化规则研究 评论地址：https://www.jiaokey.com/book/detail/12040736.html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