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书名：和谐社会建设中管理显规则与潜规则的冲突与耦合</w:t>
      </w:r>
    </w:p>
    <w:p>
      <w:r>
        <w:t>作者：胡瑞仲著</w:t>
      </w:r>
    </w:p>
    <w:p>
      <w:r>
        <w:t>出版社：北京:知识产权出版社,2008.03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和谐社会建设中管理显规则与潜规则的冲突与耦合 评论地址：https://www.jiaokey.com/book/detail/12040753.html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