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书名：西方浪漫主义音乐分析与鉴赏</w:t>
      </w:r>
    </w:p>
    <w:p>
      <w:r>
        <w:t>作者：李秀军著</w:t>
      </w:r>
    </w:p>
    <w:p>
      <w:r>
        <w:t>出版社：上海：上海音乐出版社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西方浪漫主义音乐分析与鉴赏 评论地址：https://www.jiaokey.com/book/detail/12040762.html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