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ERP制胜：有效驾驭管理中的数字</w:t>
      </w:r>
    </w:p>
    <w:p>
      <w:r>
        <w:rPr>
          <w:rFonts w:ascii="宋体" w:hAnsi="宋体" w:eastAsia="宋体"/>
          <w:sz w:val="24"/>
        </w:rPr>
        <w:t>路晓辉著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ERP制胜：有效驾驭管理中的数字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本书出售、求购地址：https://www.jiaokey.com/book/detail/12040892.html</w:t>
      </w:r>
    </w:p>
    <w:p>
      <w:r>
        <w:t>更多相关图书推荐：https://www.jiaokey.com</w:t>
      </w:r>
    </w:p>
    <w:p>
      <w:r>
        <w:t>路晓辉著 其他作品：https://www.jiaokey.com/tag/路晓辉著.html</w:t>
      </w:r>
    </w:p>
    <w:p>
      <w:r>
        <w:t>关键词搜索：https://www.jiaokey.com/tag/ERP制胜：有效驾驭管理中的数字.html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