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书名：风险投资运作</w:t>
      </w:r>
    </w:p>
    <w:p>
      <w:r>
        <w:t>作者：高成亮主编</w:t>
      </w:r>
    </w:p>
    <w:p>
      <w:r>
        <w:t>出版社：北京：首都经济贸易大学出版社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风险投资运作 评论地址：https://www.jiaokey.com/book/detail/12040926.html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