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书名：自由与善  克隆人伦理研究</w:t>
      </w:r>
    </w:p>
    <w:p>
      <w:r>
        <w:t>作者：高兆明，孙慕义著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总页数：222</w:t>
      </w:r>
    </w:p>
    <w:p>
      <w:r>
        <w:t>更多请访问教客网: www.jiaokey.com</w:t>
      </w:r>
    </w:p>
    <w:p>
      <w:r>
        <w:t>自由与善  克隆人伦理研究 评论地址：https://www.jiaokey.com/book/detail/12041163.html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