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书名：新服务开发</w:t>
      </w:r>
    </w:p>
    <w:p>
      <w:r>
        <w:t>作者：（美）卡罗琳·费希尔（Caroline Fisher），（美）詹姆斯·苏特（James Schutta）著；武永红，陶峻主译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新服务开发 评论地址：https://www.jiaokey.com/book/detail/12041587.html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