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发展性教学辅导系统  理论与实务</w:t>
      </w:r>
    </w:p>
    <w:p>
      <w:r>
        <w:rPr>
          <w:rFonts w:ascii="宋体" w:hAnsi="宋体" w:eastAsia="宋体"/>
          <w:sz w:val="24"/>
        </w:rPr>
        <w:t>张德锐，蔡秀媛，李俊达等著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发展性教学辅导系统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张德锐，蔡秀媛，李俊达等著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中小学)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本书出售、求购地址：https://www.jiaokey.com/book/detail/12042012.html</w:t>
      </w:r>
    </w:p>
    <w:p>
      <w:r>
        <w:t>更多相关图书推荐：https://www.jiaokey.com</w:t>
      </w:r>
    </w:p>
    <w:p>
      <w:r>
        <w:t>张德锐，蔡秀媛，李俊达等著 其他作品：https://www.jiaokey.com/tag/张德锐，蔡秀媛，李俊达等著.html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关键词搜索：https://www.jiaokey.com/tag/教学研究(学科: 中小学)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