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美国公立研究型大学  为新时代公共利益服务</w:t>
      </w:r>
    </w:p>
    <w:p>
      <w:r>
        <w:rPr>
          <w:rFonts w:ascii="宋体" w:hAnsi="宋体" w:eastAsia="宋体"/>
          <w:sz w:val="24"/>
        </w:rPr>
        <w:t>达雷尔·R·刘易斯，詹姆斯·赫恩著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美国公立研究型大学  为新时代公共利益服务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达雷尔·R·刘易斯，詹姆斯·赫恩著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本书出售、求购地址：https://www.jiaokey.com/book/detail/12042145.html</w:t>
      </w:r>
    </w:p>
    <w:p>
      <w:r>
        <w:t>更多相关图书推荐：https://www.jiaokey.com</w:t>
      </w:r>
    </w:p>
    <w:p>
      <w:r>
        <w:t>达雷尔·R·刘易斯，詹姆斯·赫恩著 其他作品：https://www.jiaokey.com/tag/达雷尔·R·刘易斯，詹姆斯·赫恩著.html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关键词搜索：https://www.jiaokey.com/tag/美国公立研究型大学  为新时代公共利益服务.html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