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书名：在自由与平等之外</w:t>
      </w:r>
    </w:p>
    <w:p>
      <w:r>
        <w:t>作者：陈方正讲演</w:t>
      </w:r>
    </w:p>
    <w:p>
      <w:r>
        <w:t>出版社：北京：北京大学出版社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在自由与平等之外 评论地址：https://www.jiaokey.com/book/detail/12042192.html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