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旭日喷薄  中国地质大学  北京  青年教师教学基本功比赛优秀教案选</w:t>
      </w:r>
    </w:p>
    <w:p>
      <w:r>
        <w:rPr>
          <w:rFonts w:ascii="宋体" w:hAnsi="宋体" w:eastAsia="宋体"/>
          <w:sz w:val="24"/>
        </w:rPr>
        <w:t>王惠玲主编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旭日喷薄  中国地质大学  北京  青年教师教学基本功比赛优秀教案选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本书出售、求购地址：https://www.jiaokey.com/book/detail/12042201.html</w:t>
      </w:r>
    </w:p>
    <w:p>
      <w:r>
        <w:t>更多相关图书推荐：https://www.jiaokey.com</w:t>
      </w:r>
    </w:p>
    <w:p>
      <w:r>
        <w:t>王惠玲主编 其他作品：https://www.jiaokey.com/tag/王惠玲主编.html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关键词搜索：https://www.jiaokey.com/tag/旭日喷薄  中国地质大学  北京  青年教师教学基本功比赛优秀教案选.html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