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书名：托起生命的希望  新华社抗震救灾报道精品选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出版日期：2008.08</w:t>
      </w:r>
    </w:p>
    <w:p>
      <w:r>
        <w:t>总页数：381</w:t>
      </w:r>
    </w:p>
    <w:p>
      <w:r>
        <w:t>更多请访问教客网: www.jiaokey.com</w:t>
      </w:r>
    </w:p>
    <w:p>
      <w:r>
        <w:t>托起生命的希望  新华社抗震救灾报道精品选 评论地址：https://www.jiaokey.com/book/detail/12042653.html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