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书名：制造技术  第2版</w:t>
      </w:r>
    </w:p>
    <w:p>
      <w:r>
        <w:t>作者：庄万玉，丁杰雄，凌丹等编</w:t>
      </w:r>
    </w:p>
    <w:p>
      <w:r>
        <w:t>出版社：北京：国防工业出版社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制造技术  第2版 评论地址：https://www.jiaokey.com/book/detail/12042846.html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