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书名：色彩文化趣谈  132个为什么？</w:t>
      </w:r>
    </w:p>
    <w:p>
      <w:r>
        <w:t>作者：吴义方，吴卸耀编著</w:t>
      </w:r>
    </w:p>
    <w:p>
      <w:r>
        <w:t>出版社：上海：上海大学出版社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色彩文化趣谈  132个为什么？ 评论地址：https://www.jiaokey.com/book/detail/12042912.html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