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书名：我国改革开放以来财政政策和货币政策的配合研究</w:t>
      </w:r>
    </w:p>
    <w:p>
      <w:r>
        <w:t>作者：李裕编著</w:t>
      </w:r>
    </w:p>
    <w:p>
      <w:r>
        <w:t>出版社：上海：上海财经大学出版社</w:t>
      </w:r>
    </w:p>
    <w:p>
      <w:r>
        <w:t>出版日期：2008.06</w:t>
      </w:r>
    </w:p>
    <w:p>
      <w:r>
        <w:t>总页数：170</w:t>
      </w:r>
    </w:p>
    <w:p>
      <w:r>
        <w:t>更多请访问教客网: www.jiaokey.com</w:t>
      </w:r>
    </w:p>
    <w:p>
      <w:r>
        <w:t>我国改革开放以来财政政策和货币政策的配合研究 评论地址：https://www.jiaokey.com/book/detail/12042944.html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