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作者：中国现代文学馆编</w:t>
      </w:r>
    </w:p>
    <w:p>
      <w:r>
        <w:t>出版社：北京：华夏出版社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啼笑因缘 评论地址：https://www.jiaokey.com/book/detail/12043028.html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