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书名：碗碗腔选曲  第1集</w:t>
      </w:r>
    </w:p>
    <w:p>
      <w:r>
        <w:t>作者：谢德龙演唱，孙超中记谱</w:t>
      </w:r>
    </w:p>
    <w:p>
      <w:r>
        <w:t>出版社：长安书店</w:t>
      </w:r>
    </w:p>
    <w:p>
      <w:r>
        <w:t>出版日期：1960.04</w:t>
      </w:r>
    </w:p>
    <w:p>
      <w:r>
        <w:t>总页数：48</w:t>
      </w:r>
    </w:p>
    <w:p>
      <w:r>
        <w:t>更多请访问教客网: www.jiaokey.com</w:t>
      </w:r>
    </w:p>
    <w:p>
      <w:r>
        <w:t>碗碗腔选曲  第1集 评论地址：https://www.jiaokey.com/book/detail/12043417.html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