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书名：新时期统战学概论</w:t>
      </w:r>
    </w:p>
    <w:p>
      <w:r>
        <w:t>作者：林志宽，刘江厚著</w:t>
      </w:r>
    </w:p>
    <w:p>
      <w:r>
        <w:t>出版社：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新时期统战学概论 评论地址：https://www.jiaokey.com/book/detail/12043615.html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