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书名：家用电冰箱常见故障判断及维修</w:t>
      </w:r>
    </w:p>
    <w:p>
      <w:r>
        <w:t>作者:陈国梁编写</w:t>
      </w:r>
    </w:p>
    <w:p>
      <w:r>
        <w:t>出版社:南昌：江西科学技术出版社</w:t>
      </w:r>
    </w:p>
    <w:p>
      <w:r>
        <w:t>出版日期：1995.06</w:t>
      </w:r>
    </w:p>
    <w:p>
      <w:r>
        <w:t>总页数：124</w:t>
      </w:r>
    </w:p>
    <w:p>
      <w:r>
        <w:t>更多请访问教客网:www.jiaokey.com</w:t>
      </w:r>
    </w:p>
    <w:p>
      <w:r>
        <w:t>家用电冰箱常见故障判断及维修评论地址：https://www.jiaokey.com/book/detail/12043802.html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