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书名：新疆戏剧论丛</w:t>
      </w:r>
    </w:p>
    <w:p>
      <w:r>
        <w:t>作者：新疆维吾尔自治区文联文艺理论研究室主编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新疆戏剧论丛 评论地址：https://www.jiaokey.com/book/detail/12043951.html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