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书名：抱灵牌  秦腔</w:t>
      </w:r>
    </w:p>
    <w:p>
      <w:r>
        <w:t>作者：海容编</w:t>
      </w:r>
    </w:p>
    <w:p>
      <w:r>
        <w:t>出版社：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抱灵牌  秦腔 评论地址：https://www.jiaokey.com/book/detail/12043992.html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