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书名：歇后语精选</w:t>
      </w:r>
    </w:p>
    <w:p>
      <w:r>
        <w:t>作者：薛丰年，余江，苏胜阳等编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歇后语精选 评论地址：https://www.jiaokey.com/book/detail/12044075.html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