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书名：大学体验英语综合教程课文辅导  第1册</w:t>
      </w:r>
    </w:p>
    <w:p>
      <w:r>
        <w:t>作者：茅风华，肖向阳主编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总页数：358</w:t>
      </w:r>
    </w:p>
    <w:p>
      <w:r>
        <w:t>更多请访问教客网: www.jiaokey.com</w:t>
      </w:r>
    </w:p>
    <w:p>
      <w:r>
        <w:t>大学体验英语综合教程课文辅导  第1册 评论地址：https://www.jiaokey.com/book/detail/12044148.html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