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书名：四/六级英语统考语法结构要点攻关</w:t>
      </w:r>
    </w:p>
    <w:p>
      <w:r>
        <w:t>作者：孔繁津，王惠舟编著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总页数：289</w:t>
      </w:r>
    </w:p>
    <w:p>
      <w:r>
        <w:t>更多请访问教客网: www.jiaokey.com</w:t>
      </w:r>
    </w:p>
    <w:p>
      <w:r>
        <w:t>四/六级英语统考语法结构要点攻关 评论地址：https://www.jiaokey.com/book/detail/12044269.html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