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创业赢家  二十八个从打工仔到老板的成功秘笈</w:t>
      </w:r>
    </w:p>
    <w:p>
      <w:r>
        <w:rPr>
          <w:rFonts w:ascii="宋体" w:hAnsi="宋体" w:eastAsia="宋体"/>
          <w:sz w:val="24"/>
        </w:rPr>
        <w:t>马苏，贺小刚，宋尚杨著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创业赢家  二十八个从打工仔到老板的成功秘笈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马苏，贺小刚，宋尚杨著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本书出售、求购地址：https://www.jiaokey.com/book/detail/12044444.html</w:t>
      </w:r>
    </w:p>
    <w:p>
      <w:r>
        <w:t>更多相关图书推荐：https://www.jiaokey.com</w:t>
      </w:r>
    </w:p>
    <w:p>
      <w:r>
        <w:t>马苏，贺小刚，宋尚杨著 其他作品：https://www.jiaokey.com/tag/马苏，贺小刚，宋尚杨著.html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