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中小企业板监管与创新  第三届中小企业融资论坛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中小企业板监管与创新  第三届中小企业融资论坛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本书出售、求购地址：https://www.jiaokey.com/book/detail/12044489.html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关键词搜索：https://www.jiaokey.com/tag/中小企业板监管与创新  第三届中小企业融资论坛.html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