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创建高绩效税务组织  实践篇</w:t>
      </w:r>
    </w:p>
    <w:p>
      <w:r>
        <w:rPr>
          <w:rFonts w:ascii="宋体" w:hAnsi="宋体" w:eastAsia="宋体"/>
          <w:sz w:val="24"/>
        </w:rPr>
        <w:t>刘尧坤主编；海博智业管理咨询有限公司编著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创建高绩效税务组织  实践篇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刘尧坤主编；海博智业管理咨询有限公司编著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本书出售、求购地址：https://www.jiaokey.com/book/detail/12044580.html</w:t>
      </w:r>
    </w:p>
    <w:p>
      <w:r>
        <w:t>更多相关图书推荐：https://www.jiaokey.com</w:t>
      </w:r>
    </w:p>
    <w:p>
      <w:r>
        <w:t>刘尧坤主编；海博智业管理咨询有限公司编著 其他作品：https://www.jiaokey.com/tag/刘尧坤主编；海博智业管理咨询有限公司编著.html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关键词搜索：https://www.jiaokey.com/tag/创建高绩效税务组织  实践篇.html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