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书名：大渠道营销</w:t>
      </w:r>
    </w:p>
    <w:p>
      <w:r>
        <w:t>作者：张解放著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大渠道营销 评论地址：https://www.jiaokey.com/book/detail/12044619.html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