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书名：我国政府采购市场开放研究</w:t>
      </w:r>
    </w:p>
    <w:p>
      <w:r>
        <w:t>作者：张家瑾著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总页数：283</w:t>
      </w:r>
    </w:p>
    <w:p>
      <w:r>
        <w:t>更多请访问教客网: www.jiaokey.com</w:t>
      </w:r>
    </w:p>
    <w:p>
      <w:r>
        <w:t>我国政府采购市场开放研究 评论地址：https://www.jiaokey.com/book/detail/12044623.html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