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书名：增长的战略</w:t>
      </w:r>
    </w:p>
    <w:p>
      <w:r>
        <w:t>作者：托尼·格伦迪著；海芳，刘星译</w:t>
      </w:r>
    </w:p>
    <w:p>
      <w:r>
        <w:t>出版社：沈阳：万卷出版公司</w:t>
      </w:r>
    </w:p>
    <w:p>
      <w:r>
        <w:t>出版日期：2005</w:t>
      </w:r>
    </w:p>
    <w:p>
      <w:r>
        <w:t>总页数：260</w:t>
      </w:r>
    </w:p>
    <w:p>
      <w:r>
        <w:t>更多请访问教客网: www.jiaokey.com</w:t>
      </w:r>
    </w:p>
    <w:p>
      <w:r>
        <w:t>增长的战略 评论地址：https://www.jiaokey.com/book/detail/12044735.html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