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书名：俄罗斯心灯  图文珍藏版</w:t>
      </w:r>
    </w:p>
    <w:p>
      <w:r>
        <w:t>作者：聂茂，厉蕾著</w:t>
      </w:r>
    </w:p>
    <w:p>
      <w:r>
        <w:t>出版社：北京：光明日报出版社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俄罗斯心灯  图文珍藏版 评论地址：https://www.jiaokey.com/book/detail/12044742.html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