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书名：早期汉藏艺术</w:t>
      </w:r>
    </w:p>
    <w:p>
      <w:r>
        <w:t>作者：（法）海瑟·噶尔美著；熊文彬译</w:t>
      </w:r>
    </w:p>
    <w:p>
      <w:r>
        <w:t>出版社：石家庄:河北教育出版社,2001.05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早期汉藏艺术 评论地址：https://www.jiaokey.com/book/detail/12044890.html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