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书名：风险投资与高科技企业</w:t>
      </w:r>
    </w:p>
    <w:p>
      <w:r>
        <w:t>作者：赵晓广主编</w:t>
      </w:r>
    </w:p>
    <w:p>
      <w:r>
        <w:t>出版社：郑州：河南人民出版社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风险投资与高科技企业 评论地址：https://www.jiaokey.com/book/detail/12044909.html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