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书名：用梦想填平沟壑</w:t>
      </w:r>
    </w:p>
    <w:p>
      <w:r>
        <w:t>作者：姚莉著</w:t>
      </w:r>
    </w:p>
    <w:p>
      <w:r>
        <w:t>出版社：北京:北京出版社,2008.05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用梦想填平沟壑 评论地址：https://www.jiaokey.com/book/detail/12045116.html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