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书名：我父亲的祖国</w:t>
      </w:r>
    </w:p>
    <w:p>
      <w:r>
        <w:t>作者：（德国）维比克·布吕安著；朱刘华译</w:t>
      </w:r>
    </w:p>
    <w:p>
      <w:r>
        <w:t>出版社：北京:东方出版社,2008.06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我父亲的祖国 评论地址：https://www.jiaokey.com/book/detail/12045153.html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