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书名：金融计量学</w:t>
      </w:r>
    </w:p>
    <w:p>
      <w:r>
        <w:t>作者：张成思编著</w:t>
      </w:r>
    </w:p>
    <w:p>
      <w:r>
        <w:t>出版社：沈阳：东北财经大学出版社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金融计量学 评论地址：https://www.jiaokey.com/book/detail/12045198.html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