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书名：路桥工程施工作业指导书编制实践与范例精选</w:t>
      </w:r>
    </w:p>
    <w:p>
      <w:r>
        <w:t>作者：徐君慧主编</w:t>
      </w:r>
    </w:p>
    <w:p>
      <w:r>
        <w:t>出版社：北京：中国电力出版社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路桥工程施工作业指导书编制实践与范例精选 评论地址：https://www.jiaokey.com/book/detail/12045264.html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