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怎样客户才能满意？</w:t>
      </w:r>
    </w:p>
    <w:p>
      <w:r>
        <w:rPr>
          <w:rFonts w:ascii="宋体" w:hAnsi="宋体" w:eastAsia="宋体"/>
          <w:sz w:val="24"/>
        </w:rPr>
        <w:t>（美）德诺夫，（美）鲍尔四世著；栗志敏译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怎样客户才能满意？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（美）德诺夫，（美）鲍尔四世著；栗志敏译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本书出售、求购地址：https://www.jiaokey.com/book/detail/12045271.html</w:t>
      </w:r>
    </w:p>
    <w:p>
      <w:r>
        <w:t>更多相关图书推荐：https://www.jiaokey.com</w:t>
      </w:r>
    </w:p>
    <w:p>
      <w:r>
        <w:t>（美）德诺夫，（美）鲍尔四世著；栗志敏译 其他作品：https://www.jiaokey.com/tag/（美）德诺夫，（美）鲍尔四世著；栗志敏译.html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关键词搜索：https://www.jiaokey.com/tag/怎样客户才能满意？.html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